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Devon Equine Crisis Support</w:t>
      </w:r>
    </w:p>
    <w:p>
      <w:pPr>
        <w:jc w:val="center"/>
      </w:pPr>
      <w:r>
        <w:t>Equine Adoption Application Form</w:t>
      </w:r>
    </w:p>
    <w:p>
      <w:r>
        <w:br/>
        <w:t>Registered Charity No: 1177298</w:t>
      </w:r>
    </w:p>
    <w:p>
      <w:r>
        <w:t>Address: Ipplepen, Newton Abbot TQ12 5TR</w:t>
      </w:r>
    </w:p>
    <w:p>
      <w:r>
        <w:t>Phone: 01626 785382</w:t>
      </w:r>
    </w:p>
    <w:p>
      <w:r>
        <w:t>Email: Info@Devonequinecrisissupport.org.uk</w:t>
      </w:r>
    </w:p>
    <w:p>
      <w:r>
        <w:t>Website: www.devonequinecrisissupport.org.uk</w:t>
      </w:r>
    </w:p>
    <w:p>
      <w:r>
        <w:br/>
        <w:t>______________________________________________________________________</w:t>
        <w:br/>
      </w:r>
    </w:p>
    <w:p>
      <w:pPr>
        <w:pStyle w:val="Heading2"/>
      </w:pPr>
      <w:r>
        <w:t>1. Applicant Details</w:t>
      </w:r>
    </w:p>
    <w:p>
      <w:r>
        <w:t>Full Name: ___________________________________________</w:t>
      </w:r>
    </w:p>
    <w:p>
      <w:r>
        <w:t>Date of Birth: ________________________________________</w:t>
      </w:r>
    </w:p>
    <w:p>
      <w:r>
        <w:t>Home Address: ________________________________________</w:t>
      </w:r>
    </w:p>
    <w:p>
      <w:r>
        <w:t>Postcode: _____________________________________________</w:t>
      </w:r>
    </w:p>
    <w:p>
      <w:r>
        <w:t>Telephone Number: ____________________________________</w:t>
      </w:r>
    </w:p>
    <w:p>
      <w:r>
        <w:t>Email Address: ________________________________________</w:t>
      </w:r>
    </w:p>
    <w:p>
      <w:r>
        <w:t>Occupation: ___________________________________________</w:t>
      </w:r>
    </w:p>
    <w:p>
      <w:pPr>
        <w:pStyle w:val="Heading2"/>
      </w:pPr>
      <w:r>
        <w:br/>
        <w:t>2. Horse/Pony You Wish to Adopt</w:t>
      </w:r>
    </w:p>
    <w:p>
      <w:r>
        <w:t>Name of Equine: _______________________________________</w:t>
      </w:r>
    </w:p>
    <w:p>
      <w:r>
        <w:t>Intended Use (companion, riding, etc.): _________________</w:t>
      </w:r>
    </w:p>
    <w:p>
      <w:pPr>
        <w:pStyle w:val="Heading2"/>
      </w:pPr>
      <w:r>
        <w:br/>
        <w:t>3. Experience &amp; Knowledge</w:t>
      </w:r>
    </w:p>
    <w:p>
      <w:r>
        <w:t>Please describe your experience with horses/ponies:</w:t>
      </w:r>
    </w:p>
    <w:p>
      <w:r>
        <w:br/>
        <w:br/>
        <w:br/>
      </w:r>
    </w:p>
    <w:p>
      <w:r>
        <w:t>Do you currently own other equines? Yes / No</w:t>
      </w:r>
    </w:p>
    <w:p>
      <w:r>
        <w:t>If yes, please provide details:</w:t>
      </w:r>
    </w:p>
    <w:p>
      <w:r>
        <w:br/>
        <w:br/>
      </w:r>
    </w:p>
    <w:p>
      <w:pPr>
        <w:pStyle w:val="Heading2"/>
      </w:pPr>
      <w:r>
        <w:br/>
        <w:t>4. Facilities &amp; Care</w:t>
      </w:r>
    </w:p>
    <w:p>
      <w:r>
        <w:t>Where will the equine be kept? __________________________</w:t>
      </w:r>
    </w:p>
    <w:p>
      <w:r>
        <w:t>Type of grazing available: ______________________________</w:t>
      </w:r>
    </w:p>
    <w:p>
      <w:r>
        <w:t>Stable/shelter facilities: ______________________________</w:t>
      </w:r>
    </w:p>
    <w:p>
      <w:r>
        <w:t>Name of your veterinarian practice: ____________________</w:t>
      </w:r>
    </w:p>
    <w:p>
      <w:r>
        <w:t>Farrier details: ________________________________________</w:t>
      </w:r>
    </w:p>
    <w:p>
      <w:r>
        <w:t>Are you able to provide routine vaccinations &amp; worming? Yes / No</w:t>
      </w:r>
    </w:p>
    <w:p>
      <w:pPr>
        <w:pStyle w:val="Heading2"/>
      </w:pPr>
      <w:r>
        <w:br/>
        <w:t>5. Financial Commitment</w:t>
      </w:r>
    </w:p>
    <w:p>
      <w:r>
        <w:t>Are you able to cover ongoing costs (feed, vet, farrier, insurance)? Yes / No</w:t>
      </w:r>
    </w:p>
    <w:p>
      <w:r>
        <w:t>Please confirm you understand this is a long-term commitment: Yes / No</w:t>
      </w:r>
    </w:p>
    <w:p>
      <w:pPr>
        <w:pStyle w:val="Heading2"/>
      </w:pPr>
      <w:r>
        <w:br/>
        <w:t>6. References</w:t>
      </w:r>
    </w:p>
    <w:p>
      <w:r>
        <w:t>Please provide two references (including one equine-related if possible):</w:t>
      </w:r>
    </w:p>
    <w:p>
      <w:r>
        <w:br/>
        <w:t>Reference 1: ___________________________________________</w:t>
      </w:r>
    </w:p>
    <w:p>
      <w:r>
        <w:t>Reference 2: ___________________________________________</w:t>
      </w:r>
    </w:p>
    <w:p>
      <w:pPr>
        <w:pStyle w:val="Heading2"/>
      </w:pPr>
      <w:r>
        <w:br/>
        <w:t>7. Declaration</w:t>
      </w:r>
    </w:p>
    <w:p>
      <w:r>
        <w:t>I confirm that the information provided in this application is accurate and truthful.</w:t>
      </w:r>
    </w:p>
    <w:p>
      <w:r>
        <w:t>I understand that Devon Equine Crisis Support reserves the right to refuse any application.</w:t>
      </w:r>
    </w:p>
    <w:p>
      <w:r>
        <w:br/>
        <w:t>Signature: _____________________________________________</w:t>
      </w:r>
    </w:p>
    <w:p>
      <w:r>
        <w:t>Date: 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